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lesson's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Grit,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Desire or enthusiasm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Continued effort to do something despite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 aptitude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success or failure brought on by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Trying hard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time or set of circumstances that makes it possible to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mental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Flawlessness or faultlessness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 enthusiasm or desire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abundance of valuable possessions or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lesson's vocabulary!</dc:title>
  <dcterms:created xsi:type="dcterms:W3CDTF">2021-10-11T10:47:19Z</dcterms:created>
  <dcterms:modified xsi:type="dcterms:W3CDTF">2021-10-11T10:47:19Z</dcterms:modified>
</cp:coreProperties>
</file>