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Last letter in each word gives the clue</w:t>
      </w:r>
    </w:p>
    <w:p>
      <w:pPr>
        <w:pStyle w:val="Questions"/>
      </w:pPr>
      <w:r>
        <w:t xml:space="preserve">1. STEAER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BAEOV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ADULO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TCTBSRAA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RERIV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EAHACUT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AICTOM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AEKLACWK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OBTACAMC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EFLEIS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ODLKCFE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letter in each word gives the clue</dc:title>
  <dcterms:created xsi:type="dcterms:W3CDTF">2021-10-11T10:47:49Z</dcterms:created>
  <dcterms:modified xsi:type="dcterms:W3CDTF">2021-10-11T10:47:49Z</dcterms:modified>
</cp:coreProperties>
</file>