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vocab?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barbs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or cause any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or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or water throughout which explosive lines have been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Unpleasantly moist or humid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large body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leads or directs a group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Surrounding especially of social or cultural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done or granted out of goodwill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support, as of metal or wood projecting from a wall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penetrate into or run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article of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reduce in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striped hyena like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Accommodation in 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worse or more severe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Uttered by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spoils the joy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prison consisting of a number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or two person sled used for racing down a chute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vocab?</dc:title>
  <dcterms:created xsi:type="dcterms:W3CDTF">2021-10-11T10:46:45Z</dcterms:created>
  <dcterms:modified xsi:type="dcterms:W3CDTF">2021-10-11T10:46:45Z</dcterms:modified>
</cp:coreProperties>
</file>