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Late Adulthood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diesease is memory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85 years and 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Thickening and Harding of the walls of the arteries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supports or promotes the needs and interests of another person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Between 65 and 74 years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Age 65 and older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Brown or yellow spots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car of aging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the aging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 between 75 and 84 years old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Late Adulthood</dc:title>
  <dcterms:created xsi:type="dcterms:W3CDTF">2021-10-11T10:46:23Z</dcterms:created>
  <dcterms:modified xsi:type="dcterms:W3CDTF">2021-10-11T10:46:23Z</dcterms:modified>
</cp:coreProperties>
</file>