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Late Language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Creating a word from individual sounds and syllables and being able to compare initial phonemes in words for likeness and difference.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PHONICS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Above the basic reading level, critical literacy involves active interpretation, analysis, and synthesis of information and the ability to explain the content.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PHONOLOGICAL AWARENESS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step in interpreting print, decoding consists of breaking a word into its component sounds and then blending them together to form a recognizable word.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DYNAMICLITERACY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highest level of reading, the ability to relate content to other knowledge.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PHONEMICAWARENESS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of visual modes of communication, specifically reading and writing.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LITERACY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Knowing what to do cognitively and how to do it—knowledge about knowledge and about cognitive processes.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BLENDING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aspect of phonological awareness, phonemic awareness is the specific ability to manipulate sounds, such as blending sounds to create new words or segmenting words into sounds.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CRITICALLITERACY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Sound-letter or phoneme–grapheme relationship; the primary way in which most children are taught to read.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METACOGNITION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Knowledge of letters and words, ability to identify some letters by name, and knowledge of the way in which words progress through a book.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DECODING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Consideration of phonology at a conscious level, including syllabification; sound identification, manipulation, segmentation, and blending; rhyming; and alliteration. A metalinguistic skill, phonological awareness is necessary for the development of reading.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PRINTAWARENESS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 Language Development </dc:title>
  <dcterms:created xsi:type="dcterms:W3CDTF">2021-10-11T10:47:18Z</dcterms:created>
  <dcterms:modified xsi:type="dcterms:W3CDTF">2021-10-11T10:47:18Z</dcterms:modified>
</cp:coreProperties>
</file>