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Late Medieval Period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Poems about pilgrims from different backgrounds telling stories to amuse one another on their way to a shrine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in the Holy Land that the Crusaders fought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Application of Aristotle's philosophy to theological teachings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that threatened Christian pilgrimage - reason for Crusades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Universities studied the classical teachings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 fought over the succession of king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pope offered as a reward to crusaders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girl claiming to have a divine revelation to lead the French into battle against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Business associations of merchants and artisans to maintain a monopoly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that stayed to fight during the Third Crusade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crusade in which Christians were successful in taking over the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 between two families fighting over the English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coming from the Latin word "crux" meaning "to take up the cross"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Architectural style of the late medieval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Trading powerhouse of the Mediterranean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Egyptian who united the Muslims to take back Jerusalem before the Third Crusade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Medieval Period </dc:title>
  <dcterms:created xsi:type="dcterms:W3CDTF">2021-10-11T10:46:32Z</dcterms:created>
  <dcterms:modified xsi:type="dcterms:W3CDTF">2021-10-11T10:46:32Z</dcterms:modified>
</cp:coreProperties>
</file>