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Muslims    </w:t>
      </w:r>
      <w:r>
        <w:t xml:space="preserve">   Noble    </w:t>
      </w:r>
      <w:r>
        <w:t xml:space="preserve">   Serf    </w:t>
      </w:r>
      <w:r>
        <w:t xml:space="preserve">   Three Field System    </w:t>
      </w:r>
      <w:r>
        <w:t xml:space="preserve">   Great Schism    </w:t>
      </w:r>
      <w:r>
        <w:t xml:space="preserve">   Long Bow    </w:t>
      </w:r>
      <w:r>
        <w:t xml:space="preserve">   Edward I    </w:t>
      </w:r>
      <w:r>
        <w:t xml:space="preserve">   Saladin    </w:t>
      </w:r>
      <w:r>
        <w:t xml:space="preserve">   Crusades    </w:t>
      </w:r>
      <w:r>
        <w:t xml:space="preserve">   Guild    </w:t>
      </w:r>
      <w:r>
        <w:t xml:space="preserve">   Wycliffe    </w:t>
      </w:r>
      <w:r>
        <w:t xml:space="preserve">   Jan Hus    </w:t>
      </w:r>
      <w:r>
        <w:t xml:space="preserve">   Chaucer    </w:t>
      </w:r>
      <w:r>
        <w:t xml:space="preserve">   Dante    </w:t>
      </w:r>
      <w:r>
        <w:t xml:space="preserve">   Hugh Capet    </w:t>
      </w:r>
      <w:r>
        <w:t xml:space="preserve">   Pope    </w:t>
      </w:r>
      <w:r>
        <w:t xml:space="preserve">   Black Death    </w:t>
      </w:r>
      <w:r>
        <w:t xml:space="preserve">   hastings    </w:t>
      </w:r>
      <w:r>
        <w:t xml:space="preserve">   William the Conqueror    </w:t>
      </w:r>
      <w:r>
        <w:t xml:space="preserve">   England    </w:t>
      </w:r>
      <w:r>
        <w:t xml:space="preserve">   france    </w:t>
      </w:r>
      <w:r>
        <w:t xml:space="preserve">   hundred year war    </w:t>
      </w:r>
      <w:r>
        <w:t xml:space="preserve">   Joan of Arc    </w:t>
      </w:r>
      <w:r>
        <w:t xml:space="preserve">   Knights    </w:t>
      </w:r>
      <w:r>
        <w:t xml:space="preserve">   King John    </w:t>
      </w:r>
      <w:r>
        <w:t xml:space="preserve">   Magna Carta    </w:t>
      </w:r>
      <w:r>
        <w:t xml:space="preserve">   Richard the Lionheart    </w:t>
      </w:r>
      <w:r>
        <w:t xml:space="preserve">   King Henry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Middle Ages</dc:title>
  <dcterms:created xsi:type="dcterms:W3CDTF">2021-10-11T10:47:38Z</dcterms:created>
  <dcterms:modified xsi:type="dcterms:W3CDTF">2021-10-11T10:47:38Z</dcterms:modified>
</cp:coreProperties>
</file>