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Middle Ages and 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Church Scholars    </w:t>
      </w:r>
      <w:r>
        <w:t xml:space="preserve">   Black Death    </w:t>
      </w:r>
      <w:r>
        <w:t xml:space="preserve">   Pope Urban    </w:t>
      </w:r>
      <w:r>
        <w:t xml:space="preserve">   Thomas More    </w:t>
      </w:r>
      <w:r>
        <w:t xml:space="preserve">   Utopia    </w:t>
      </w:r>
      <w:r>
        <w:t xml:space="preserve">   Patron    </w:t>
      </w:r>
      <w:r>
        <w:t xml:space="preserve">   Republic    </w:t>
      </w:r>
      <w:r>
        <w:t xml:space="preserve">   Jerusalem    </w:t>
      </w:r>
      <w:r>
        <w:t xml:space="preserve">   Crusades    </w:t>
      </w:r>
      <w:r>
        <w:t xml:space="preserve">   Europe    </w:t>
      </w:r>
      <w:r>
        <w:t xml:space="preserve">   Italy    </w:t>
      </w:r>
      <w:r>
        <w:t xml:space="preserve">   Gutenberg    </w:t>
      </w:r>
      <w:r>
        <w:t xml:space="preserve">   Humanism    </w:t>
      </w:r>
      <w:r>
        <w:t xml:space="preserve">   Mona Lisa    </w:t>
      </w:r>
      <w:r>
        <w:t xml:space="preserve">   Sistine Chapel    </w:t>
      </w:r>
      <w:r>
        <w:t xml:space="preserve">   Michelangelo    </w:t>
      </w:r>
      <w:r>
        <w:t xml:space="preserve">   Da Vinci    </w:t>
      </w:r>
      <w:r>
        <w:t xml:space="preserve">   Erasmus    </w:t>
      </w:r>
      <w:r>
        <w:t xml:space="preserve">   Machiavelli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Middle Ages and Renaissance Word Search</dc:title>
  <dcterms:created xsi:type="dcterms:W3CDTF">2021-10-11T10:47:11Z</dcterms:created>
  <dcterms:modified xsi:type="dcterms:W3CDTF">2021-10-11T10:47:11Z</dcterms:modified>
</cp:coreProperties>
</file>