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Late Triassic Dinosaur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Coelophysis, name means “Hollow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Eoraptor, nickname “Eoraptor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nickname means “Fascinating”,Lepidus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Saltopus, name means “Hopping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Ornithischia, also known as “Bird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Liliensternus, bipedal dinosaur (walked on their 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Mussaurus, means “Mouse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Ruehleia,  nickname is “Ruehle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Efraasia, known also as “Fraas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Guaibasaurus, nickname, “Guaiba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Daemonosaurus, nickname was “Book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Camptosaurus, name means “Flexible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Alexey Saurus, is a 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Staurikosaurus, name means “Southern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Buriolestes, name also means “Buriol's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Tanystropheus, known also as “Long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Velocipes, also known as “Quick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Zupaysaurus, Scientific name “Devil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Riojasaurus, name also means “ La Rioja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Eocursor, scientific name is “Dawn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also is “Crest vertebrate”,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Meroktenos, scientific name is “Thigh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Herrerasaurus, name means “Herrera’s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Teyuwasu, also known as “Big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Agrosaurus, sceintific name “Field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Brachiosaurus, name means “Arm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Thotobolosaurus, name means “Trash 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Panphagia, known as “Eat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Halticosaurus, nickname “Nimble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Powell Venator, name also means “Powell’s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 Triassic Dinosaur Crossword Puzzle</dc:title>
  <dcterms:created xsi:type="dcterms:W3CDTF">2021-10-11T10:47:10Z</dcterms:created>
  <dcterms:modified xsi:type="dcterms:W3CDTF">2021-10-11T10:47:10Z</dcterms:modified>
</cp:coreProperties>
</file>