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Triassic Dinosaur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is “Dawn runner”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“Camelot”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is “Ruehle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also means “Powell’s Hunter”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means “Fascinating”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“Eoraptor lunensis”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means “Herrera’s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“Bird hipped”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means “Trash heap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nickname, “Guaiba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known as “Eat all”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means “Hollow form”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nickname “Nimble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means “Arm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known also as “Fraas lizard”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 is “Thigh beast”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“Devil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bipedal dinosaur (walked on their hind limbs)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also is “Crest vertebrate”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marine dinosaur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means “Southern Cross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“Field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“Mouse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“Big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means “Flexible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also as “Long vertebra”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nickname was “Book toothed”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also means “ La Rioja lizard”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also means “Buriol's robber”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“Quick foot”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means “Hopping foot”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Triassic Dinosaur Crossword Puzzle</dc:title>
  <dcterms:created xsi:type="dcterms:W3CDTF">2021-10-11T10:47:12Z</dcterms:created>
  <dcterms:modified xsi:type="dcterms:W3CDTF">2021-10-11T10:47:12Z</dcterms:modified>
</cp:coreProperties>
</file>