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Latein - Lektion 28-29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Lauf, Fahrt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mit Recht, aus gutem Grund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vertraut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 sogar, ja vielmehr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sich beraten, beratschlagen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zu, zu sehr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sich ereignen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hoch; tief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Latein - Lektion 28-29</dc:title>
  <dcterms:created xsi:type="dcterms:W3CDTF">2021-10-11T10:48:08Z</dcterms:created>
  <dcterms:modified xsi:type="dcterms:W3CDTF">2021-10-11T10:48:08Z</dcterms:modified>
</cp:coreProperties>
</file>