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Lateinvokabeln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gemitus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concordia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diligere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iudex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Lateinvokabeln</dc:title>
  <dcterms:created xsi:type="dcterms:W3CDTF">2021-10-11T10:48:06Z</dcterms:created>
  <dcterms:modified xsi:type="dcterms:W3CDTF">2021-10-11T10:48:06Z</dcterms:modified>
</cp:coreProperties>
</file>