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Later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cell loss    </w:t>
      </w:r>
      <w:r>
        <w:t xml:space="preserve">   confusion    </w:t>
      </w:r>
      <w:r>
        <w:t xml:space="preserve">   Empty Nest Syndrome    </w:t>
      </w:r>
      <w:r>
        <w:t xml:space="preserve">   family    </w:t>
      </w:r>
      <w:r>
        <w:t xml:space="preserve">   fragile skin    </w:t>
      </w:r>
      <w:r>
        <w:t xml:space="preserve">   Friendships    </w:t>
      </w:r>
      <w:r>
        <w:t xml:space="preserve">   Later Adulthood    </w:t>
      </w:r>
      <w:r>
        <w:t xml:space="preserve">   likely illnesses    </w:t>
      </w:r>
      <w:r>
        <w:t xml:space="preserve">   Looking back on life    </w:t>
      </w:r>
      <w:r>
        <w:t xml:space="preserve">   loss of energy    </w:t>
      </w:r>
      <w:r>
        <w:t xml:space="preserve">   loss of independence    </w:t>
      </w:r>
      <w:r>
        <w:t xml:space="preserve">   low self-esteem    </w:t>
      </w:r>
      <w:r>
        <w:t xml:space="preserve">   music    </w:t>
      </w:r>
      <w:r>
        <w:t xml:space="preserve">   processing declines    </w:t>
      </w:r>
      <w:r>
        <w:t xml:space="preserve">   thinner hair    </w:t>
      </w:r>
      <w:r>
        <w:t xml:space="preserve">   tiredness    </w:t>
      </w:r>
      <w:r>
        <w:t xml:space="preserve">   wrinkles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 Adulthood </dc:title>
  <dcterms:created xsi:type="dcterms:W3CDTF">2021-10-11T10:46:51Z</dcterms:created>
  <dcterms:modified xsi:type="dcterms:W3CDTF">2021-10-11T10:46:51Z</dcterms:modified>
</cp:coreProperties>
</file>