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Later Vocab 11</w:t>
      </w:r>
    </w:p>
    <w:p>
      <w:pPr>
        <w:pStyle w:val="Questions"/>
      </w:pPr>
      <w:r>
        <w:t xml:space="preserve">1. PTCIA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SCVII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VCTONIEN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ITCEDR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FAEVT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INVTAIT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TEIGL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LSLEBIRIA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NMMIEI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UUMRS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TORSEN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NNCU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CETPAL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PIURMS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TTPTIMIRO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NAGPU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ASOENRT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LUIICTLOSS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STSUTUL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VAEL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AERREVTB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VRI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 Vocab 11</dc:title>
  <dcterms:created xsi:type="dcterms:W3CDTF">2021-10-11T10:47:37Z</dcterms:created>
  <dcterms:modified xsi:type="dcterms:W3CDTF">2021-10-11T10:47:37Z</dcterms:modified>
</cp:coreProperties>
</file>