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Lateral Ear Canal Resection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structure of the ear is more susceptible to damage due to the change of the ears anatomy?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procedure the surgeon makes a T incision.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patient enters the surgery room, how should you prepare the inside of the ear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inflammed ear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elevate the patients head during surgery.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draping method should be used during this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indications for this procedure to be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ear should you remember to aseptically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surgery pack should be sufficient for the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making the parallel incision, where does the surgeon make the first cut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Lateral Ear Canal Resection</dc:title>
  <dcterms:created xsi:type="dcterms:W3CDTF">2021-10-11T10:47:03Z</dcterms:created>
  <dcterms:modified xsi:type="dcterms:W3CDTF">2021-10-11T10:47:03Z</dcterms:modified>
</cp:coreProperties>
</file>