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Latest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Battletech    </w:t>
      </w:r>
      <w:r>
        <w:t xml:space="preserve">   Black Ops 4    </w:t>
      </w:r>
      <w:r>
        <w:t xml:space="preserve">   Celeste    </w:t>
      </w:r>
      <w:r>
        <w:t xml:space="preserve">   Destiny 2    </w:t>
      </w:r>
      <w:r>
        <w:t xml:space="preserve">   Dota 2    </w:t>
      </w:r>
      <w:r>
        <w:t xml:space="preserve">   Fifa 18    </w:t>
      </w:r>
      <w:r>
        <w:t xml:space="preserve">   For Honor    </w:t>
      </w:r>
      <w:r>
        <w:t xml:space="preserve">   Gods of War    </w:t>
      </w:r>
      <w:r>
        <w:t xml:space="preserve">   Horizon 4    </w:t>
      </w:r>
      <w:r>
        <w:t xml:space="preserve">   Pub G    </w:t>
      </w:r>
      <w:r>
        <w:t xml:space="preserve">   Rocket League    </w:t>
      </w:r>
      <w:r>
        <w:t xml:space="preserve">   Subnautica    </w:t>
      </w:r>
      <w:r>
        <w:t xml:space="preserve">   Tetris Effect    </w:t>
      </w:r>
      <w:r>
        <w:t xml:space="preserve">   The Evil Within 2    </w:t>
      </w:r>
      <w:r>
        <w:t xml:space="preserve">   Wolfenstein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Latest Games</dc:title>
  <dcterms:created xsi:type="dcterms:W3CDTF">2021-10-11T10:47:21Z</dcterms:created>
  <dcterms:modified xsi:type="dcterms:W3CDTF">2021-10-11T10:47:21Z</dcterms:modified>
</cp:coreProperties>
</file>