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Latest News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Tutsi's called by the Hutu's?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stepped in to try and help the Tutsi by trying to get them out of Rwanda? It didn't really solve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role of the Hutu who got shot down in a plane? Which caused tensions between Hutu and Tutsi.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killings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controlled Rwanda and said that the Tutsi's were better than the Hutu?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weapon used to kill the Tutsi?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genocide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anti- Tutsi's set up to check identification cards, and kill all who were Tutsi?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are being targeted in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there is a large group of a particular ethnic group being killed?</w:t>
            </w:r>
          </w:p>
        </w:tc>
      </w:tr>
    </w:tbl>
    <w:p>
      <w:pPr>
        <w:pStyle w:val="WordBankMedium"/>
      </w:pPr>
      <w:r>
        <w:t xml:space="preserve">   Genocide    </w:t>
      </w:r>
      <w:r>
        <w:t xml:space="preserve">   Tutsi    </w:t>
      </w:r>
      <w:r>
        <w:t xml:space="preserve">   President    </w:t>
      </w:r>
      <w:r>
        <w:t xml:space="preserve">   Belgian    </w:t>
      </w:r>
      <w:r>
        <w:t xml:space="preserve">   April 1994    </w:t>
      </w:r>
      <w:r>
        <w:t xml:space="preserve">   Kigali    </w:t>
      </w:r>
      <w:r>
        <w:t xml:space="preserve">   Roadblocks    </w:t>
      </w:r>
      <w:r>
        <w:t xml:space="preserve">   Machetes    </w:t>
      </w:r>
      <w:r>
        <w:t xml:space="preserve">   Cockroaches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News In Africa</dc:title>
  <dcterms:created xsi:type="dcterms:W3CDTF">2021-10-11T10:47:53Z</dcterms:created>
  <dcterms:modified xsi:type="dcterms:W3CDTF">2021-10-11T10:47:53Z</dcterms:modified>
</cp:coreProperties>
</file>