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Latest Technologies 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not about how you compute, it is about where you compute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Dedicated to a single purpose computing, as opposed to general-purpose computing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by Satoshi Nakamoto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M1: Eggs are about to finish. M2: Let me order it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employed near the 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longest Reptile found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commonly used language in Machine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way to SEE the power of coding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Deployment Tool being used in SunLife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Optical element that disperse light into a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sects of IT coming together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Named after a mighty river in South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Latest Technologies and Tools</dc:title>
  <dcterms:created xsi:type="dcterms:W3CDTF">2021-10-11T10:48:02Z</dcterms:created>
  <dcterms:modified xsi:type="dcterms:W3CDTF">2021-10-11T10:48:02Z</dcterms:modified>
</cp:coreProperties>
</file>