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Lathe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angular motion of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adjustable jaws and holds work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casting which rides on bed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Attachment used to cut long tapers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Runs thru headstock and provides rotating motion of work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used to engage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Transmits power to apron for feeds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Hardened guides that saddle rides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Saddle and apron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power to apron for threading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feed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tool motion perpendicular to spindle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Dial that provides for timing of leadscrew for threading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hand fed quill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Lathe Parts</dc:title>
  <dcterms:created xsi:type="dcterms:W3CDTF">2021-10-11T10:47:28Z</dcterms:created>
  <dcterms:modified xsi:type="dcterms:W3CDTF">2021-10-11T10:47:28Z</dcterms:modified>
</cp:coreProperties>
</file>