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Latin/Greek Root list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From,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Under, beneath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Over, 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Bring,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Wander, stray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Latin/Greek Root list 15</dc:title>
  <dcterms:created xsi:type="dcterms:W3CDTF">2021-10-11T10:49:01Z</dcterms:created>
  <dcterms:modified xsi:type="dcterms:W3CDTF">2021-10-11T10:49:01Z</dcterms:modified>
</cp:coreProperties>
</file>