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Latin/Greek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anarchist    </w:t>
      </w:r>
      <w:r>
        <w:t xml:space="preserve">   architect    </w:t>
      </w:r>
      <w:r>
        <w:t xml:space="preserve">   monarchy    </w:t>
      </w:r>
      <w:r>
        <w:t xml:space="preserve">   magnanimous    </w:t>
      </w:r>
      <w:r>
        <w:t xml:space="preserve">   animal    </w:t>
      </w:r>
      <w:r>
        <w:t xml:space="preserve">   animated    </w:t>
      </w:r>
      <w:r>
        <w:t xml:space="preserve">   aerosol    </w:t>
      </w:r>
      <w:r>
        <w:t xml:space="preserve">   Aerie    </w:t>
      </w:r>
      <w:r>
        <w:t xml:space="preserve">   Aerobic    </w:t>
      </w:r>
      <w:r>
        <w:t xml:space="preserve">   Hydraulic    </w:t>
      </w:r>
      <w:r>
        <w:t xml:space="preserve">   Hydrophobia    </w:t>
      </w:r>
      <w:r>
        <w:t xml:space="preserve">   Hydrate    </w:t>
      </w:r>
      <w:r>
        <w:t xml:space="preserve">   Aquarium    </w:t>
      </w:r>
      <w:r>
        <w:t xml:space="preserve">   Aqueduct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Latin/Greek Roots</dc:title>
  <dcterms:created xsi:type="dcterms:W3CDTF">2021-10-11T10:49:13Z</dcterms:created>
  <dcterms:modified xsi:type="dcterms:W3CDTF">2021-10-11T10:49:13Z</dcterms:modified>
</cp:coreProperties>
</file>