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Latin/Greek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allocate    </w:t>
      </w:r>
      <w:r>
        <w:t xml:space="preserve">   aquarium    </w:t>
      </w:r>
      <w:r>
        <w:t xml:space="preserve">   aqueduct    </w:t>
      </w:r>
      <w:r>
        <w:t xml:space="preserve">   audit    </w:t>
      </w:r>
      <w:r>
        <w:t xml:space="preserve">   audition    </w:t>
      </w:r>
      <w:r>
        <w:t xml:space="preserve">   export    </w:t>
      </w:r>
      <w:r>
        <w:t xml:space="preserve">   locomotive    </w:t>
      </w:r>
      <w:r>
        <w:t xml:space="preserve">   manicure    </w:t>
      </w:r>
      <w:r>
        <w:t xml:space="preserve">   manual    </w:t>
      </w:r>
      <w:r>
        <w:t xml:space="preserve">   Marine    </w:t>
      </w:r>
      <w:r>
        <w:t xml:space="preserve">   novice    </w:t>
      </w:r>
      <w:r>
        <w:t xml:space="preserve">   obsticle    </w:t>
      </w:r>
      <w:r>
        <w:t xml:space="preserve">   porter    </w:t>
      </w:r>
      <w:r>
        <w:t xml:space="preserve">   renovate    </w:t>
      </w:r>
      <w:r>
        <w:t xml:space="preserve">   scribe    </w:t>
      </w:r>
      <w:r>
        <w:t xml:space="preserve">   status    </w:t>
      </w:r>
      <w:r>
        <w:t xml:space="preserve">   submarine    </w:t>
      </w:r>
      <w:r>
        <w:t xml:space="preserve">   subscribe    </w:t>
      </w:r>
      <w:r>
        <w:t xml:space="preserve">   videotape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Latin/Greek Words</dc:title>
  <dcterms:created xsi:type="dcterms:W3CDTF">2021-10-11T10:48:51Z</dcterms:created>
  <dcterms:modified xsi:type="dcterms:W3CDTF">2021-10-11T10:48:51Z</dcterms:modified>
</cp:coreProperties>
</file>