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nunc    </w:t>
      </w:r>
      <w:r>
        <w:t xml:space="preserve">   omnes    </w:t>
      </w:r>
      <w:r>
        <w:t xml:space="preserve">   cibus    </w:t>
      </w:r>
      <w:r>
        <w:t xml:space="preserve">   etiam    </w:t>
      </w:r>
      <w:r>
        <w:t xml:space="preserve">   aqua    </w:t>
      </w:r>
      <w:r>
        <w:t xml:space="preserve">   mox    </w:t>
      </w:r>
      <w:r>
        <w:t xml:space="preserve">   coquere    </w:t>
      </w:r>
      <w:r>
        <w:t xml:space="preserve">   calidus    </w:t>
      </w:r>
      <w:r>
        <w:t xml:space="preserve">   lupus    </w:t>
      </w:r>
      <w:r>
        <w:t xml:space="preserve">   eos    </w:t>
      </w:r>
      <w:r>
        <w:t xml:space="preserve">   e sliva    </w:t>
      </w:r>
      <w:r>
        <w:t xml:space="preserve">   adveniunt    </w:t>
      </w:r>
      <w:r>
        <w:t xml:space="preserve">   temerarius    </w:t>
      </w:r>
      <w:r>
        <w:t xml:space="preserve">   si    </w:t>
      </w:r>
      <w:r>
        <w:t xml:space="preserve">   nihil    </w:t>
      </w:r>
      <w:r>
        <w:t xml:space="preserve">   cave    </w:t>
      </w:r>
      <w:r>
        <w:t xml:space="preserve">   videt    </w:t>
      </w:r>
      <w:r>
        <w:t xml:space="preserve">   audit    </w:t>
      </w:r>
      <w:r>
        <w:t xml:space="preserve">   magnus    </w:t>
      </w:r>
      <w:r>
        <w:t xml:space="preserve">   fragor    </w:t>
      </w:r>
      <w:r>
        <w:t xml:space="preserve">   currit    </w:t>
      </w:r>
      <w:r>
        <w:t xml:space="preserve">   no iam    </w:t>
      </w:r>
      <w:r>
        <w:t xml:space="preserve">   quoque    </w:t>
      </w:r>
      <w:r>
        <w:t xml:space="preserve">   sunt    </w:t>
      </w:r>
      <w:r>
        <w:t xml:space="preserve">   amicae    </w:t>
      </w:r>
      <w:r>
        <w:t xml:space="preserve">   tum    </w:t>
      </w:r>
      <w:r>
        <w:t xml:space="preserve">   dormit    </w:t>
      </w:r>
      <w:r>
        <w:t xml:space="preserve">   semper    </w:t>
      </w:r>
      <w:r>
        <w:t xml:space="preserve">   molestus    </w:t>
      </w:r>
      <w:r>
        <w:t xml:space="preserve">   conspicit    </w:t>
      </w:r>
      <w:r>
        <w:t xml:space="preserve">   stat    </w:t>
      </w:r>
      <w:r>
        <w:t xml:space="preserve">   gerit    </w:t>
      </w:r>
      <w:r>
        <w:t xml:space="preserve">   Intera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2021-10-11T10:48:07Z</dcterms:created>
  <dcterms:modified xsi:type="dcterms:W3CDTF">2021-10-11T10:48:07Z</dcterms:modified>
</cp:coreProperties>
</file>