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1 - 5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a good porterhouse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sooooo studly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insatiable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rank in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spider is one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kind,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beginning, in initial stages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He'll eat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by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soul finds new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yak, yak, yak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or bloody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commercial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gracious, chocolate covered cherry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1 - 5</dc:title>
  <dcterms:created xsi:type="dcterms:W3CDTF">2021-10-11T10:47:02Z</dcterms:created>
  <dcterms:modified xsi:type="dcterms:W3CDTF">2021-10-11T10:47:02Z</dcterms:modified>
</cp:coreProperties>
</file>