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crafty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occupare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regina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portare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soror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avus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terra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kalendarium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navigare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coniunx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uxor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narrare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spectare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pugnare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chalkboard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agricola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labare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filius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horologium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via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1 Vocab</dc:title>
  <dcterms:created xsi:type="dcterms:W3CDTF">2021-10-11T10:47:47Z</dcterms:created>
  <dcterms:modified xsi:type="dcterms:W3CDTF">2021-10-11T10:47:47Z</dcterms:modified>
</cp:coreProperties>
</file>