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coquit mean?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Latin word for “has”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Latin word for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Sign or seal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am “perterritus”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Gives back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is such a good “poeta”!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quaerit?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“eheu”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Satis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makes decisions in court (answer in Latin)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cellphone does this when receiving a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“Why” in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Tell me what he “says”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meaning of “ego”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Latin word for “from”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</dc:title>
  <dcterms:created xsi:type="dcterms:W3CDTF">2021-10-11T10:47:44Z</dcterms:created>
  <dcterms:modified xsi:type="dcterms:W3CDTF">2021-10-11T10:47:44Z</dcterms:modified>
</cp:coreProperties>
</file>