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Dependent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Figure constructed in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Forcibly place upon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divide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Attitude or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of achievement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Excellent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predict a later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Disguist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Seeking to solve problem before it occurs</w:t>
            </w:r>
          </w:p>
        </w:tc>
      </w:tr>
    </w:tbl>
    <w:p>
      <w:pPr>
        <w:pStyle w:val="WordBankMedium"/>
      </w:pPr>
      <w:r>
        <w:t xml:space="preserve">   Posit    </w:t>
      </w:r>
      <w:r>
        <w:t xml:space="preserve">   Impose    </w:t>
      </w:r>
      <w:r>
        <w:t xml:space="preserve">   Disposition     </w:t>
      </w:r>
      <w:r>
        <w:t xml:space="preserve">   Figment    </w:t>
      </w:r>
      <w:r>
        <w:t xml:space="preserve">   Effigy    </w:t>
      </w:r>
      <w:r>
        <w:t xml:space="preserve">   Prefigure    </w:t>
      </w:r>
      <w:r>
        <w:t xml:space="preserve">   Legacy    </w:t>
      </w:r>
      <w:r>
        <w:t xml:space="preserve">   Delegate    </w:t>
      </w:r>
      <w:r>
        <w:t xml:space="preserve">   Agenda    </w:t>
      </w:r>
      <w:r>
        <w:t xml:space="preserve">   Proactive     </w:t>
      </w:r>
      <w:r>
        <w:t xml:space="preserve">   Repulsion    </w:t>
      </w:r>
      <w:r>
        <w:t xml:space="preserve">   Dispel    </w:t>
      </w:r>
      <w:r>
        <w:t xml:space="preserve">   Propel    </w:t>
      </w:r>
      <w:r>
        <w:t xml:space="preserve">   Relative     </w:t>
      </w:r>
      <w:r>
        <w:t xml:space="preserve">   Superlative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2021-10-11T10:48:23Z</dcterms:created>
  <dcterms:modified xsi:type="dcterms:W3CDTF">2021-10-11T10:48:23Z</dcterms:modified>
</cp:coreProperties>
</file>