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Senex    </w:t>
      </w:r>
      <w:r>
        <w:t xml:space="preserve">   Occupatus    </w:t>
      </w:r>
      <w:r>
        <w:t xml:space="preserve">   Inquit    </w:t>
      </w:r>
      <w:r>
        <w:t xml:space="preserve">   Intente    </w:t>
      </w:r>
      <w:r>
        <w:t xml:space="preserve">   In taberna    </w:t>
      </w:r>
      <w:r>
        <w:t xml:space="preserve">   Revenit    </w:t>
      </w:r>
      <w:r>
        <w:t xml:space="preserve">   Fortis    </w:t>
      </w:r>
      <w:r>
        <w:t xml:space="preserve">   Verberat    </w:t>
      </w:r>
      <w:r>
        <w:t xml:space="preserve">   Tenet    </w:t>
      </w:r>
      <w:r>
        <w:t xml:space="preserve">   Fustem    </w:t>
      </w:r>
      <w:r>
        <w:t xml:space="preserve">   Petit    </w:t>
      </w:r>
      <w:r>
        <w:t xml:space="preserve">   Ferociter    </w:t>
      </w:r>
      <w:r>
        <w:t xml:space="preserve">   Leo    </w:t>
      </w:r>
      <w:r>
        <w:t xml:space="preserve">   Magnus    </w:t>
      </w:r>
      <w:r>
        <w:t xml:space="preserve">   Pingit    </w:t>
      </w:r>
      <w:r>
        <w:t xml:space="preserve">   Picturam    </w:t>
      </w:r>
      <w:r>
        <w:t xml:space="preserve">   Ducit    </w:t>
      </w:r>
      <w:r>
        <w:t xml:space="preserve">   Vocat    </w:t>
      </w:r>
      <w:r>
        <w:t xml:space="preserve">   Aperit    </w:t>
      </w:r>
      <w:r>
        <w:t xml:space="preserve">   Pulsat    </w:t>
      </w:r>
      <w:r>
        <w:t xml:space="preserve">   Lanuam    </w:t>
      </w:r>
      <w:r>
        <w:t xml:space="preserve">   Ad villam    </w:t>
      </w:r>
      <w:r>
        <w:t xml:space="preserve">   Non venit    </w:t>
      </w:r>
      <w:r>
        <w:t xml:space="preserve">   Venalicus    </w:t>
      </w:r>
      <w:r>
        <w:t xml:space="preserve">   Tonsor    </w:t>
      </w:r>
      <w:r>
        <w:t xml:space="preserve">   Ambulat    </w:t>
      </w:r>
      <w:r>
        <w:t xml:space="preserve">   Pictor    </w:t>
      </w:r>
      <w:r>
        <w:t xml:space="preserve">   Ecce    </w:t>
      </w:r>
      <w:r>
        <w:t xml:space="preserve">   Negotium    </w:t>
      </w:r>
      <w:r>
        <w:t xml:space="preserve">   In foro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</dc:title>
  <dcterms:created xsi:type="dcterms:W3CDTF">2021-10-11T10:47:06Z</dcterms:created>
  <dcterms:modified xsi:type="dcterms:W3CDTF">2021-10-11T10:47:06Z</dcterms:modified>
</cp:coreProperties>
</file>