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ambulat    </w:t>
      </w:r>
      <w:r>
        <w:t xml:space="preserve">   aperit    </w:t>
      </w:r>
      <w:r>
        <w:t xml:space="preserve">   barbam    </w:t>
      </w:r>
      <w:r>
        <w:t xml:space="preserve">   ducit    </w:t>
      </w:r>
      <w:r>
        <w:t xml:space="preserve">   ferociter    </w:t>
      </w:r>
      <w:r>
        <w:t xml:space="preserve">   fortis    </w:t>
      </w:r>
      <w:r>
        <w:t xml:space="preserve">   fustem    </w:t>
      </w:r>
      <w:r>
        <w:t xml:space="preserve">   ianuam    </w:t>
      </w:r>
      <w:r>
        <w:t xml:space="preserve">   inquit    </w:t>
      </w:r>
      <w:r>
        <w:t xml:space="preserve">   intente    </w:t>
      </w:r>
      <w:r>
        <w:t xml:space="preserve">   leo    </w:t>
      </w:r>
      <w:r>
        <w:t xml:space="preserve">   magnus    </w:t>
      </w:r>
      <w:r>
        <w:t xml:space="preserve">   nonvaculam    </w:t>
      </w:r>
      <w:r>
        <w:t xml:space="preserve">   occupatus    </w:t>
      </w:r>
      <w:r>
        <w:t xml:space="preserve">   petit    </w:t>
      </w:r>
      <w:r>
        <w:t xml:space="preserve">   pictor    </w:t>
      </w:r>
      <w:r>
        <w:t xml:space="preserve">   picturam    </w:t>
      </w:r>
      <w:r>
        <w:t xml:space="preserve">   pingit    </w:t>
      </w:r>
      <w:r>
        <w:t xml:space="preserve">   poeta    </w:t>
      </w:r>
      <w:r>
        <w:t xml:space="preserve">   pulsat    </w:t>
      </w:r>
      <w:r>
        <w:t xml:space="preserve">   revenit    </w:t>
      </w:r>
      <w:r>
        <w:t xml:space="preserve">   ridet    </w:t>
      </w:r>
      <w:r>
        <w:t xml:space="preserve">   senex    </w:t>
      </w:r>
      <w:r>
        <w:t xml:space="preserve">   tenet    </w:t>
      </w:r>
      <w:r>
        <w:t xml:space="preserve">   tondet    </w:t>
      </w:r>
      <w:r>
        <w:t xml:space="preserve">   tonsor    </w:t>
      </w:r>
      <w:r>
        <w:t xml:space="preserve">   venalicius    </w:t>
      </w:r>
      <w:r>
        <w:t xml:space="preserve">   verberat    </w:t>
      </w:r>
      <w:r>
        <w:t xml:space="preserve">   versum    </w:t>
      </w:r>
      <w:r>
        <w:t xml:space="preserve">   vocat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2021-10-11T10:47:09Z</dcterms:created>
  <dcterms:modified xsi:type="dcterms:W3CDTF">2021-10-11T10:47:09Z</dcterms:modified>
</cp:coreProperties>
</file>