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2 - Chapter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Aprilis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Iulius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Februarius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February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October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December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Augustus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Ianuarius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Maritus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Iulius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September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September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November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2 - Chapter 1-6</dc:title>
  <dcterms:created xsi:type="dcterms:W3CDTF">2021-10-11T10:48:05Z</dcterms:created>
  <dcterms:modified xsi:type="dcterms:W3CDTF">2021-10-11T10:48:05Z</dcterms:modified>
</cp:coreProperties>
</file>