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ambulo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Hello (to one)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Salvete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    F      P     W     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Let us pray.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letters in the English alphabet.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letters in the Latin alphabet.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Hellow (to more than one)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 the letter that is missing from the Latin alphabet.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2021-10-11T10:48:39Z</dcterms:created>
  <dcterms:modified xsi:type="dcterms:W3CDTF">2021-10-11T10:48:39Z</dcterms:modified>
</cp:coreProperties>
</file>