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Injuria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Corona</w:t>
            </w:r>
          </w:p>
        </w:tc>
      </w:tr>
    </w:tbl>
    <w:p>
      <w:pPr>
        <w:pStyle w:val="WordBankMedium"/>
      </w:pPr>
      <w:r>
        <w:t xml:space="preserve">   Plant    </w:t>
      </w:r>
      <w:r>
        <w:t xml:space="preserve">   Injury    </w:t>
      </w:r>
      <w:r>
        <w:t xml:space="preserve">   Woman    </w:t>
      </w:r>
      <w:r>
        <w:t xml:space="preserve">   Sailor    </w:t>
      </w:r>
      <w:r>
        <w:t xml:space="preserve">   Fortune    </w:t>
      </w:r>
      <w:r>
        <w:t xml:space="preserve">   Water    </w:t>
      </w:r>
      <w:r>
        <w:t xml:space="preserve">   Dinner    </w:t>
      </w:r>
      <w:r>
        <w:t xml:space="preserve">   Crown    </w:t>
      </w:r>
      <w:r>
        <w:t xml:space="preserve">   Table    </w:t>
      </w:r>
      <w:r>
        <w:t xml:space="preserve">   Country    </w:t>
      </w:r>
      <w:r>
        <w:t xml:space="preserve">   Queen    </w:t>
      </w:r>
      <w:r>
        <w:t xml:space="preserve">   Star    </w:t>
      </w:r>
      <w:r>
        <w:t xml:space="preserve">   Forest    </w:t>
      </w:r>
      <w:r>
        <w:t xml:space="preserve">   Earth    </w:t>
      </w:r>
      <w:r>
        <w:t xml:space="preserve">   Wave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2021-10-11T10:48:40Z</dcterms:created>
  <dcterms:modified xsi:type="dcterms:W3CDTF">2021-10-11T10:48:40Z</dcterms:modified>
</cp:coreProperties>
</file>