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sail completely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opposte of inscribe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creature with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spherical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winds rotating around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meaning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that starts and finishea at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unreasonably high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Bypass or get around an obstical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conditions you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transportation with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in cycles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cycle of reusing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panorama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a circla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rotation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2D round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2021-10-11T10:46:35Z</dcterms:created>
  <dcterms:modified xsi:type="dcterms:W3CDTF">2021-10-11T10:46:35Z</dcterms:modified>
</cp:coreProperties>
</file>