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 (to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 ( to more than one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3</dc:title>
  <dcterms:created xsi:type="dcterms:W3CDTF">2021-10-11T10:48:14Z</dcterms:created>
  <dcterms:modified xsi:type="dcterms:W3CDTF">2021-10-11T10:48:14Z</dcterms:modified>
</cp:coreProperties>
</file>