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Latin 3 Core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and in addition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also, 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bid,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then,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while; until; provided that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moreover, but, however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plan; council, group of advisors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arms,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middle, central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command,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stranger,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fear, dread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believe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for, indeed</w:t>
            </w:r>
          </w:p>
        </w:tc>
      </w:tr>
    </w:tbl>
    <w:p>
      <w:pPr>
        <w:pStyle w:val="WordBankLarge"/>
      </w:pPr>
      <w:r>
        <w:t xml:space="preserve">   arma    </w:t>
      </w:r>
      <w:r>
        <w:t xml:space="preserve">   atque    </w:t>
      </w:r>
      <w:r>
        <w:t xml:space="preserve">   autem    </w:t>
      </w:r>
      <w:r>
        <w:t xml:space="preserve">   bellum    </w:t>
      </w:r>
      <w:r>
        <w:t xml:space="preserve">   caput    </w:t>
      </w:r>
      <w:r>
        <w:t xml:space="preserve">   castrum    </w:t>
      </w:r>
      <w:r>
        <w:t xml:space="preserve">   consilium    </w:t>
      </w:r>
      <w:r>
        <w:t xml:space="preserve">   credo    </w:t>
      </w:r>
      <w:r>
        <w:t xml:space="preserve">   diende    </w:t>
      </w:r>
      <w:r>
        <w:t xml:space="preserve">   dum    </w:t>
      </w:r>
      <w:r>
        <w:t xml:space="preserve">   enim    </w:t>
      </w:r>
      <w:r>
        <w:t xml:space="preserve">   etiam    </w:t>
      </w:r>
      <w:r>
        <w:t xml:space="preserve">   exercitus    </w:t>
      </w:r>
      <w:r>
        <w:t xml:space="preserve">   hostis    </w:t>
      </w:r>
      <w:r>
        <w:t xml:space="preserve">   idem eadem idem    </w:t>
      </w:r>
      <w:r>
        <w:t xml:space="preserve">   imperium     </w:t>
      </w:r>
      <w:r>
        <w:t xml:space="preserve">   iubeo iubere iussi iussum     </w:t>
      </w:r>
      <w:r>
        <w:t xml:space="preserve">   medius    </w:t>
      </w:r>
      <w:r>
        <w:t xml:space="preserve">   mentis    </w:t>
      </w:r>
      <w:r>
        <w:t xml:space="preserve">   metus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3 Core Vocab </dc:title>
  <dcterms:created xsi:type="dcterms:W3CDTF">2021-10-11T10:47:59Z</dcterms:created>
  <dcterms:modified xsi:type="dcterms:W3CDTF">2021-10-11T10:47:59Z</dcterms:modified>
</cp:coreProperties>
</file>