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3 Household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epistulae    </w:t>
      </w:r>
      <w:r>
        <w:t xml:space="preserve">   picturae    </w:t>
      </w:r>
      <w:r>
        <w:t xml:space="preserve">   vestibulum    </w:t>
      </w:r>
      <w:r>
        <w:t xml:space="preserve">   televisiorum    </w:t>
      </w:r>
      <w:r>
        <w:t xml:space="preserve">   sessorium    </w:t>
      </w:r>
      <w:r>
        <w:t xml:space="preserve">   cubiculum    </w:t>
      </w:r>
      <w:r>
        <w:t xml:space="preserve">   scalae    </w:t>
      </w:r>
      <w:r>
        <w:t xml:space="preserve">   lucerna    </w:t>
      </w:r>
      <w:r>
        <w:t xml:space="preserve">   vestiarium    </w:t>
      </w:r>
      <w:r>
        <w:t xml:space="preserve">   speculum    </w:t>
      </w:r>
      <w:r>
        <w:t xml:space="preserve">   acta diurna    </w:t>
      </w:r>
      <w:r>
        <w:t xml:space="preserve">   mensa    </w:t>
      </w:r>
      <w:r>
        <w:t xml:space="preserve">   telephonum    </w:t>
      </w:r>
      <w:r>
        <w:t xml:space="preserve">   palliorum clavi    </w:t>
      </w:r>
      <w:r>
        <w:t xml:space="preserve">   stragulum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3 Household Vocabulary </dc:title>
  <dcterms:created xsi:type="dcterms:W3CDTF">2021-10-11T10:48:26Z</dcterms:created>
  <dcterms:modified xsi:type="dcterms:W3CDTF">2021-10-11T10:48:26Z</dcterms:modified>
</cp:coreProperties>
</file>