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3rd ïo Conjugation: capio, capere: to take/capture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1st/sg/present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2nd/sg/present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1st/pl/present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3rd/pl./future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1st/pl/future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2nd/pl/future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3rd/sg/present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3rd/pl/present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1st/sg/future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Infinitive/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2nd/sg/future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3rd ïo Conjugation: capio, capere: to take/capture</dc:title>
  <dcterms:created xsi:type="dcterms:W3CDTF">2021-10-11T10:48:30Z</dcterms:created>
  <dcterms:modified xsi:type="dcterms:W3CDTF">2021-10-11T10:48:30Z</dcterms:modified>
</cp:coreProperties>
</file>