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Aeneas    </w:t>
      </w:r>
      <w:r>
        <w:t xml:space="preserve">   Argos    </w:t>
      </w:r>
      <w:r>
        <w:t xml:space="preserve">   Bibliothecarius    </w:t>
      </w:r>
      <w:r>
        <w:t xml:space="preserve">   Cerberus    </w:t>
      </w:r>
      <w:r>
        <w:t xml:space="preserve">   Cupid    </w:t>
      </w:r>
      <w:r>
        <w:t xml:space="preserve">   Dido    </w:t>
      </w:r>
      <w:r>
        <w:t xml:space="preserve">   Harambe    </w:t>
      </w:r>
      <w:r>
        <w:t xml:space="preserve">   Herculaneum    </w:t>
      </w:r>
      <w:r>
        <w:t xml:space="preserve">   Hercules    </w:t>
      </w:r>
      <w:r>
        <w:t xml:space="preserve">   Hestia    </w:t>
      </w:r>
      <w:r>
        <w:t xml:space="preserve">   Jason    </w:t>
      </w:r>
      <w:r>
        <w:t xml:space="preserve">   John Cena    </w:t>
      </w:r>
      <w:r>
        <w:t xml:space="preserve">   Litus    </w:t>
      </w:r>
      <w:r>
        <w:t xml:space="preserve">   Odysseus    </w:t>
      </w:r>
      <w:r>
        <w:t xml:space="preserve">   Ouranos    </w:t>
      </w:r>
      <w:r>
        <w:t xml:space="preserve">   Pan    </w:t>
      </w:r>
      <w:r>
        <w:t xml:space="preserve">   Perseus    </w:t>
      </w:r>
      <w:r>
        <w:t xml:space="preserve">   Pliny the Elder    </w:t>
      </w:r>
      <w:r>
        <w:t xml:space="preserve">   Pliny the Younger    </w:t>
      </w:r>
      <w:r>
        <w:t xml:space="preserve">   Pluto    </w:t>
      </w:r>
      <w:r>
        <w:t xml:space="preserve">   Pompeii    </w:t>
      </w:r>
      <w:r>
        <w:t xml:space="preserve">   Venus    </w:t>
      </w:r>
      <w:r>
        <w:t xml:space="preserve">   Vesuvius    </w:t>
      </w:r>
      <w:r>
        <w:t xml:space="preserve">   Vulcan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2021-10-11T10:47:27Z</dcterms:created>
  <dcterms:modified xsi:type="dcterms:W3CDTF">2021-10-11T10:47:27Z</dcterms:modified>
</cp:coreProperties>
</file>