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Turba    </w:t>
      </w:r>
      <w:r>
        <w:t xml:space="preserve">   Tremor    </w:t>
      </w:r>
      <w:r>
        <w:t xml:space="preserve">   Saeculum    </w:t>
      </w:r>
      <w:r>
        <w:t xml:space="preserve">   Pugna    </w:t>
      </w:r>
      <w:r>
        <w:t xml:space="preserve">   Populus    </w:t>
      </w:r>
      <w:r>
        <w:t xml:space="preserve">   Munera    </w:t>
      </w:r>
      <w:r>
        <w:t xml:space="preserve">   Milia    </w:t>
      </w:r>
      <w:r>
        <w:t xml:space="preserve">   Meridies    </w:t>
      </w:r>
      <w:r>
        <w:t xml:space="preserve">   Magister    </w:t>
      </w:r>
      <w:r>
        <w:t xml:space="preserve">   Ludus    </w:t>
      </w:r>
      <w:r>
        <w:t xml:space="preserve">   Impetus    </w:t>
      </w:r>
      <w:r>
        <w:t xml:space="preserve">   Imperator    </w:t>
      </w:r>
      <w:r>
        <w:t xml:space="preserve">   Hasta    </w:t>
      </w:r>
      <w:r>
        <w:t xml:space="preserve">   Furor    </w:t>
      </w:r>
      <w:r>
        <w:t xml:space="preserve">   Donum    </w:t>
      </w:r>
      <w:r>
        <w:t xml:space="preserve">   Divitiae    </w:t>
      </w:r>
      <w:r>
        <w:t xml:space="preserve">   Deleciae    </w:t>
      </w:r>
      <w:r>
        <w:t xml:space="preserve">   Crudelitas    </w:t>
      </w:r>
      <w:r>
        <w:t xml:space="preserve">   Arena    </w:t>
      </w:r>
      <w:r>
        <w:t xml:space="preserve">   Aequor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2021-10-11T10:47:30Z</dcterms:created>
  <dcterms:modified xsi:type="dcterms:W3CDTF">2021-10-11T10:47:30Z</dcterms:modified>
</cp:coreProperties>
</file>