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Latin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legis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arrival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debt,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crux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world, mankind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facies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farmer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great, 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fruit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lucis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sky,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lord, 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eternal, everlasting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much, 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house,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wide, broad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talbe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faith, 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canis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high, deep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marketplace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lake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</dc:title>
  <dcterms:created xsi:type="dcterms:W3CDTF">2021-10-11T10:46:54Z</dcterms:created>
  <dcterms:modified xsi:type="dcterms:W3CDTF">2021-10-11T10:46:54Z</dcterms:modified>
</cp:coreProperties>
</file>