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ADJECTIVES LvL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Altus    </w:t>
      </w:r>
      <w:r>
        <w:t xml:space="preserve">   bonus    </w:t>
      </w:r>
      <w:r>
        <w:t xml:space="preserve">   clarus    </w:t>
      </w:r>
      <w:r>
        <w:t xml:space="preserve">   fessus    </w:t>
      </w:r>
      <w:r>
        <w:t xml:space="preserve">   iratus    </w:t>
      </w:r>
      <w:r>
        <w:t xml:space="preserve">   laetus    </w:t>
      </w:r>
      <w:r>
        <w:t xml:space="preserve">   magnus    </w:t>
      </w:r>
      <w:r>
        <w:t xml:space="preserve">   malus    </w:t>
      </w:r>
      <w:r>
        <w:t xml:space="preserve">   miser    </w:t>
      </w:r>
      <w:r>
        <w:t xml:space="preserve">   multus    </w:t>
      </w:r>
      <w:r>
        <w:t xml:space="preserve">   notus    </w:t>
      </w:r>
      <w:r>
        <w:t xml:space="preserve">   novus    </w:t>
      </w:r>
      <w:r>
        <w:t xml:space="preserve">   parvus    </w:t>
      </w:r>
      <w:r>
        <w:t xml:space="preserve">   perterritus    </w:t>
      </w:r>
      <w:r>
        <w:t xml:space="preserve">   pulcher    </w:t>
      </w:r>
      <w:r>
        <w:t xml:space="preserve">   romanus    </w:t>
      </w:r>
      <w:r>
        <w:t xml:space="preserve">   sacer    </w:t>
      </w:r>
      <w:r>
        <w:t xml:space="preserve">   saevus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ADJECTIVES LvL 1</dc:title>
  <dcterms:created xsi:type="dcterms:W3CDTF">2021-10-11T10:48:45Z</dcterms:created>
  <dcterms:modified xsi:type="dcterms:W3CDTF">2021-10-11T10:48:45Z</dcterms:modified>
</cp:coreProperties>
</file>