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Adjectives-1st &amp; 2nd Declension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Much, 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Remaining, the 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Holy,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High,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Adjectives-1st &amp; 2nd Declension</dc:title>
  <dcterms:created xsi:type="dcterms:W3CDTF">2021-10-11T10:48:16Z</dcterms:created>
  <dcterms:modified xsi:type="dcterms:W3CDTF">2021-10-11T10:48:16Z</dcterms:modified>
</cp:coreProperties>
</file>