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government does Mexico and Brazil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"one" person that rules a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branch containes 2 branches?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elects the legislature in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 citizens have basic rights in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do citizens have to be in Brazil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is autocratic?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type of government is controlled by one group?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freedom of speech, vote, and religion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chooses the legislature in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government does Cuba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responsible for running the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the major freedoms allowed in a democratic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Citizens have to be 18 in which country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government do most Latin American countries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elects the government in Mexico?</w:t>
            </w:r>
          </w:p>
        </w:tc>
      </w:tr>
    </w:tbl>
    <w:p>
      <w:pPr>
        <w:pStyle w:val="WordBankLarge"/>
      </w:pPr>
      <w:r>
        <w:t xml:space="preserve">   democratic    </w:t>
      </w:r>
      <w:r>
        <w:t xml:space="preserve">   dictator    </w:t>
      </w:r>
      <w:r>
        <w:t xml:space="preserve">   individual freedoms    </w:t>
      </w:r>
      <w:r>
        <w:t xml:space="preserve">   Cuba    </w:t>
      </w:r>
      <w:r>
        <w:t xml:space="preserve">   communism    </w:t>
      </w:r>
      <w:r>
        <w:t xml:space="preserve">   voting    </w:t>
      </w:r>
      <w:r>
        <w:t xml:space="preserve">   democratic democracies    </w:t>
      </w:r>
      <w:r>
        <w:t xml:space="preserve">   legislative    </w:t>
      </w:r>
      <w:r>
        <w:t xml:space="preserve">   Mexico    </w:t>
      </w:r>
      <w:r>
        <w:t xml:space="preserve">   president    </w:t>
      </w:r>
      <w:r>
        <w:t xml:space="preserve">   citizens    </w:t>
      </w:r>
      <w:r>
        <w:t xml:space="preserve">   sixteen    </w:t>
      </w:r>
      <w:r>
        <w:t xml:space="preserve">   citizens    </w:t>
      </w:r>
      <w:r>
        <w:t xml:space="preserve">   autocracy    </w:t>
      </w:r>
      <w:r>
        <w:t xml:space="preserve">   no    </w:t>
      </w:r>
      <w:r>
        <w:t xml:space="preserve">   National Assembly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</dc:title>
  <dcterms:created xsi:type="dcterms:W3CDTF">2021-10-11T10:48:16Z</dcterms:created>
  <dcterms:modified xsi:type="dcterms:W3CDTF">2021-10-11T10:48:16Z</dcterms:modified>
</cp:coreProperties>
</file>