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caribbean    </w:t>
      </w:r>
      <w:r>
        <w:t xml:space="preserve">   democracy    </w:t>
      </w:r>
      <w:r>
        <w:t xml:space="preserve">   developed    </w:t>
      </w:r>
      <w:r>
        <w:t xml:space="preserve">   developing    </w:t>
      </w:r>
      <w:r>
        <w:t xml:space="preserve">   demographics    </w:t>
      </w:r>
      <w:r>
        <w:t xml:space="preserve">   economy    </w:t>
      </w:r>
      <w:r>
        <w:t xml:space="preserve">   environment    </w:t>
      </w:r>
      <w:r>
        <w:t xml:space="preserve">   volcano    </w:t>
      </w:r>
      <w:r>
        <w:t xml:space="preserve">   hurricane    </w:t>
      </w:r>
      <w:r>
        <w:t xml:space="preserve">   earthquake    </w:t>
      </w:r>
      <w:r>
        <w:t xml:space="preserve">   instability    </w:t>
      </w:r>
      <w:r>
        <w:t xml:space="preserve">   stability    </w:t>
      </w:r>
      <w:r>
        <w:t xml:space="preserve">   church    </w:t>
      </w:r>
      <w:r>
        <w:t xml:space="preserve">   catholic    </w:t>
      </w:r>
      <w:r>
        <w:t xml:space="preserve">   independence    </w:t>
      </w:r>
      <w:r>
        <w:t xml:space="preserve">   colony    </w:t>
      </w:r>
      <w:r>
        <w:t xml:space="preserve">   exchange    </w:t>
      </w:r>
      <w:r>
        <w:t xml:space="preserve">   columbian    </w:t>
      </w:r>
      <w:r>
        <w:t xml:space="preserve">   conquistador    </w:t>
      </w:r>
      <w:r>
        <w:t xml:space="preserve">   portuguese    </w:t>
      </w:r>
      <w:r>
        <w:t xml:space="preserve">   inca    </w:t>
      </w:r>
      <w:r>
        <w:t xml:space="preserve">   aztec    </w:t>
      </w:r>
      <w:r>
        <w:t xml:space="preserve">   mayan    </w:t>
      </w:r>
      <w:r>
        <w:t xml:space="preserve">   atacama    </w:t>
      </w:r>
      <w:r>
        <w:t xml:space="preserve">   amazon    </w:t>
      </w:r>
      <w:r>
        <w:t xml:space="preserve">   andes    </w:t>
      </w:r>
      <w:r>
        <w:t xml:space="preserve">   jamaica    </w:t>
      </w:r>
      <w:r>
        <w:t xml:space="preserve">   mexico    </w:t>
      </w:r>
      <w:r>
        <w:t xml:space="preserve">   peru    </w:t>
      </w:r>
      <w:r>
        <w:t xml:space="preserve">   chile    </w:t>
      </w:r>
      <w:r>
        <w:t xml:space="preserve">   native    </w:t>
      </w:r>
      <w:r>
        <w:t xml:space="preserve">   spanish    </w:t>
      </w:r>
      <w:r>
        <w:t xml:space="preserve">   african    </w:t>
      </w:r>
      <w:r>
        <w:t xml:space="preserve">   creole    </w:t>
      </w:r>
      <w:r>
        <w:t xml:space="preserve">   america    </w:t>
      </w:r>
      <w:r>
        <w:t xml:space="preserve">   latin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</dc:title>
  <dcterms:created xsi:type="dcterms:W3CDTF">2021-10-11T10:48:37Z</dcterms:created>
  <dcterms:modified xsi:type="dcterms:W3CDTF">2021-10-11T10:48:37Z</dcterms:modified>
</cp:coreProperties>
</file>