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Bahamas    </w:t>
      </w:r>
      <w:r>
        <w:t xml:space="preserve">   Belize    </w:t>
      </w:r>
      <w:r>
        <w:t xml:space="preserve">   Bolivia    </w:t>
      </w:r>
      <w:r>
        <w:t xml:space="preserve">   Brazil    </w:t>
      </w:r>
      <w:r>
        <w:t xml:space="preserve">   Caribbean    </w:t>
      </w:r>
      <w:r>
        <w:t xml:space="preserve">   Chile    </w:t>
      </w:r>
      <w:r>
        <w:t xml:space="preserve">   Columbia    </w:t>
      </w:r>
      <w:r>
        <w:t xml:space="preserve">   Costa Rica    </w:t>
      </w:r>
      <w:r>
        <w:t xml:space="preserve">   Cuba    </w:t>
      </w:r>
      <w:r>
        <w:t xml:space="preserve">   Dominica    </w:t>
      </w:r>
      <w:r>
        <w:t xml:space="preserve">   Dominican Republic    </w:t>
      </w:r>
      <w:r>
        <w:t xml:space="preserve">   Ecuador    </w:t>
      </w:r>
      <w:r>
        <w:t xml:space="preserve">   El Salvador    </w:t>
      </w:r>
      <w:r>
        <w:t xml:space="preserve">   Guatemala    </w:t>
      </w:r>
      <w:r>
        <w:t xml:space="preserve">   Guyana    </w:t>
      </w:r>
      <w:r>
        <w:t xml:space="preserve">   Hattie    </w:t>
      </w:r>
      <w:r>
        <w:t xml:space="preserve">   Honduras    </w:t>
      </w:r>
      <w:r>
        <w:t xml:space="preserve">   Jamaica    </w:t>
      </w:r>
      <w:r>
        <w:t xml:space="preserve">   Mexico    </w:t>
      </w:r>
      <w:r>
        <w:t xml:space="preserve">   Nicaragua    </w:t>
      </w:r>
      <w:r>
        <w:t xml:space="preserve">   Panama    </w:t>
      </w:r>
      <w:r>
        <w:t xml:space="preserve">   Paraguay    </w:t>
      </w:r>
      <w:r>
        <w:t xml:space="preserve">   Peru    </w:t>
      </w:r>
      <w:r>
        <w:t xml:space="preserve">   Puerto Rico    </w:t>
      </w:r>
      <w:r>
        <w:t xml:space="preserve">   Surinam    </w:t>
      </w:r>
      <w:r>
        <w:t xml:space="preserve">   Tobaygo    </w:t>
      </w:r>
      <w:r>
        <w:t xml:space="preserve">   Trinidad    </w:t>
      </w:r>
      <w:r>
        <w:t xml:space="preserve">   Uruguay    </w:t>
      </w:r>
      <w:r>
        <w:t xml:space="preserve">   Venezuela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</dc:title>
  <dcterms:created xsi:type="dcterms:W3CDTF">2021-10-11T10:48:42Z</dcterms:created>
  <dcterms:modified xsi:type="dcterms:W3CDTF">2021-10-11T10:48:42Z</dcterms:modified>
</cp:coreProperties>
</file>