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king that supported Columbus' first voyage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 Spanish conquistador and soldier in America who died in 1528?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conquered the Aztec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son of Charles 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discovered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first person to sail around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a Spanish explorer of the New World and one of the four survivors of the 1527 Narvaez expedition?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Moroccan slave who traveled from Florida along the gulf of Mexico to Southwestern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Aztecs' great blond god of peace?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Spanish conquistador best known for his expeditions that led to the Spanish conquest of Peru?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second surviving son of James VI of Scotland and Anne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 Spanish soldier and author who took part in the conquest of Mexico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</dc:title>
  <dcterms:created xsi:type="dcterms:W3CDTF">2021-10-11T10:49:05Z</dcterms:created>
  <dcterms:modified xsi:type="dcterms:W3CDTF">2021-10-11T10:49:05Z</dcterms:modified>
</cp:coreProperties>
</file>