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Uruguay    </w:t>
      </w:r>
      <w:r>
        <w:t xml:space="preserve">   Puerto Rico    </w:t>
      </w:r>
      <w:r>
        <w:t xml:space="preserve">   Peru    </w:t>
      </w:r>
      <w:r>
        <w:t xml:space="preserve">   Panama    </w:t>
      </w:r>
      <w:r>
        <w:t xml:space="preserve">   Nicaragua    </w:t>
      </w:r>
      <w:r>
        <w:t xml:space="preserve">   Mexico    </w:t>
      </w:r>
      <w:r>
        <w:t xml:space="preserve">   Honduras    </w:t>
      </w:r>
      <w:r>
        <w:t xml:space="preserve">   Guatemala    </w:t>
      </w:r>
      <w:r>
        <w:t xml:space="preserve">   El Salvador    </w:t>
      </w:r>
      <w:r>
        <w:t xml:space="preserve">   Ecuador    </w:t>
      </w:r>
      <w:r>
        <w:t xml:space="preserve">   Dominican Republic    </w:t>
      </w:r>
      <w:r>
        <w:t xml:space="preserve">   Cuba    </w:t>
      </w:r>
      <w:r>
        <w:t xml:space="preserve">   Costa Rica    </w:t>
      </w:r>
      <w:r>
        <w:t xml:space="preserve">   Colombia    </w:t>
      </w:r>
      <w:r>
        <w:t xml:space="preserve">   Chile    </w:t>
      </w:r>
      <w:r>
        <w:t xml:space="preserve">   Brazil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2021-10-12T14:31:31Z</dcterms:created>
  <dcterms:modified xsi:type="dcterms:W3CDTF">2021-10-12T14:31:31Z</dcterms:modified>
</cp:coreProperties>
</file>