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tip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south of the 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 Venezuela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Troubled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Machu Pichu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Asunción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charges US citizens $ 150 to enter - like we do to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 of Panama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east of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country in Central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Montevideo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2021-10-11T10:47:49Z</dcterms:created>
  <dcterms:modified xsi:type="dcterms:W3CDTF">2021-10-11T10:47:49Z</dcterms:modified>
</cp:coreProperties>
</file>