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world's highest waterfall.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Mexico's climate in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mountains run along the western side of South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vegetation zone in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Romance languages get their name because of their _________ roots.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desert in South America has very little vegetation.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Latitude and ____________ have a drastic effect on the climate of Latin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first language of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Latin America is  home to ___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Isthmus of _____________ connects South America to Central America.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mountains of Costa Rica are home to this rare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languages of Latin America are based on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vegetation covers the northern part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climate of South America near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 islands form an arc from the tip of Florida to the north coast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Amazon river is the ________ longest river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Sierra Madre Occidental is on the ________ coast of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largest country in Latin America (population and size)?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</dc:title>
  <dcterms:created xsi:type="dcterms:W3CDTF">2021-10-11T10:47:51Z</dcterms:created>
  <dcterms:modified xsi:type="dcterms:W3CDTF">2021-10-11T10:47:51Z</dcterms:modified>
</cp:coreProperties>
</file>