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amazon river    </w:t>
      </w:r>
      <w:r>
        <w:t xml:space="preserve">   andes mountains    </w:t>
      </w:r>
      <w:r>
        <w:t xml:space="preserve">   maya    </w:t>
      </w:r>
      <w:r>
        <w:t xml:space="preserve">   inca    </w:t>
      </w:r>
      <w:r>
        <w:t xml:space="preserve">   aztec    </w:t>
      </w:r>
      <w:r>
        <w:t xml:space="preserve">   latino    </w:t>
      </w:r>
      <w:r>
        <w:t xml:space="preserve">   mexico    </w:t>
      </w:r>
      <w:r>
        <w:t xml:space="preserve">   cuba    </w:t>
      </w:r>
      <w:r>
        <w:t xml:space="preserve">   john f kennedy    </w:t>
      </w:r>
      <w:r>
        <w:t xml:space="preserve">   naturalization    </w:t>
      </w:r>
      <w:r>
        <w:t xml:space="preserve">   immigration    </w:t>
      </w:r>
      <w:r>
        <w:t xml:space="preserve">   emigrate    </w:t>
      </w:r>
      <w:r>
        <w:t xml:space="preserve">   rural    </w:t>
      </w:r>
      <w:r>
        <w:t xml:space="preserve">   bay of pigs    </w:t>
      </w:r>
      <w:r>
        <w:t xml:space="preserve">   poverty    </w:t>
      </w:r>
      <w:r>
        <w:t xml:space="preserve">   embargo    </w:t>
      </w:r>
      <w:r>
        <w:t xml:space="preserve">   dictator    </w:t>
      </w:r>
      <w:r>
        <w:t xml:space="preserve">   batista    </w:t>
      </w:r>
      <w:r>
        <w:t xml:space="preserve">   castro    </w:t>
      </w:r>
      <w:r>
        <w:t xml:space="preserve">   sugarcane    </w:t>
      </w:r>
      <w:r>
        <w:t xml:space="preserve">   spain    </w:t>
      </w:r>
      <w:r>
        <w:t xml:space="preserve">   portugal    </w:t>
      </w:r>
      <w:r>
        <w:t xml:space="preserve">   catholic    </w:t>
      </w:r>
      <w:r>
        <w:t xml:space="preserve">   blend    </w:t>
      </w:r>
      <w:r>
        <w:t xml:space="preserve">   disease    </w:t>
      </w:r>
      <w:r>
        <w:t xml:space="preserve">   Africans    </w:t>
      </w:r>
      <w:r>
        <w:t xml:space="preserve">   indigenous    </w:t>
      </w:r>
      <w:r>
        <w:t xml:space="preserve">   conquer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</dc:title>
  <dcterms:created xsi:type="dcterms:W3CDTF">2021-10-11T10:48:03Z</dcterms:created>
  <dcterms:modified xsi:type="dcterms:W3CDTF">2021-10-11T10:48:03Z</dcterms:modified>
</cp:coreProperties>
</file>